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书名：室田文泉先生及国际奖学援助救济基金在中国</w:t>
      </w:r>
    </w:p>
    <w:p>
      <w:r>
        <w:t>作者：王清海，崔英编著</w:t>
      </w:r>
    </w:p>
    <w:p>
      <w:r>
        <w:t>出版社：哈尔滨：哈尔滨出版社</w:t>
      </w:r>
    </w:p>
    <w:p>
      <w:r>
        <w:t>出版日期：2005.11</w:t>
      </w:r>
    </w:p>
    <w:p>
      <w:r>
        <w:t>总页数：224</w:t>
      </w:r>
    </w:p>
    <w:p>
      <w:r>
        <w:t>更多请访问教客网: www.jiaokey.com</w:t>
      </w:r>
    </w:p>
    <w:p>
      <w:r>
        <w:t>室田文泉先生及国际奖学援助救济基金在中国 评论地址：https://www.jiaokey.com/book/detail/12282048.html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