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书名：柑桔高产栽培技术</w:t>
      </w:r>
    </w:p>
    <w:p>
      <w:r>
        <w:t>作者：何新华编著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柑桔高产栽培技术 评论地址：https://www.jiaokey.com/book/detail/12282037.html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