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苗族创世纪史话</w:t>
      </w:r>
    </w:p>
    <w:p>
      <w:r>
        <w:rPr>
          <w:rFonts w:ascii="宋体" w:hAnsi="宋体" w:eastAsia="宋体"/>
          <w:sz w:val="24"/>
        </w:rPr>
        <w:t>石如金，龙正学搜集翻译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苗族创世纪史话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石如金，龙正学搜集翻译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本书出售、求购地址：https://www.jiaokey.com/book/detail/12282030.html</w:t>
      </w:r>
    </w:p>
    <w:p>
      <w:r>
        <w:t>更多相关图书推荐：https://www.jiaokey.com</w:t>
      </w:r>
    </w:p>
    <w:p>
      <w:r>
        <w:t>石如金，龙正学搜集翻译 其他作品：https://www.jiaokey.com/tag/石如金，龙正学搜集翻译.html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关键词搜索：https://www.jiaokey.com/tag/苗族创世纪史话.html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