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书名：2008-2009年甘肃省经济发展分析与预测</w:t>
      </w:r>
    </w:p>
    <w:p>
      <w:r>
        <w:t>作者：范鹏，魏胜文主编</w:t>
      </w:r>
    </w:p>
    <w:p>
      <w:r>
        <w:t>出版社：兰州：甘肃人民出版社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2008-2009年甘肃省经济发展分析与预测 评论地址：https://www.jiaokey.com/book/detail/12281994.html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