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名学子告诉你考试夺魁的秘诀</w:t>
      </w:r>
    </w:p>
    <w:p>
      <w:r>
        <w:rPr>
          <w:rFonts w:ascii="宋体" w:hAnsi="宋体" w:eastAsia="宋体"/>
          <w:sz w:val="24"/>
        </w:rPr>
        <w:t>张瑞编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名学子告诉你考试夺魁的秘诀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本书出售、求购地址：https://www.jiaokey.com/book/detail/12281979.html</w:t>
      </w:r>
    </w:p>
    <w:p>
      <w:r>
        <w:t>更多相关图书推荐：https://www.jiaokey.com</w:t>
      </w:r>
    </w:p>
    <w:p>
      <w:r>
        <w:t>张瑞编 其他作品：https://www.jiaokey.com/tag/张瑞编.html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关键词搜索：https://www.jiaokey.com/tag/名学子告诉你考试夺魁的秘诀.html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