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王者的顿悟：倾听成功修正业家的格言故事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王者的顿悟：倾听成功修正业家的格言故事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本书出售、求购地址：https://www.jiaokey.com/book/detail/12281956.html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关键词搜索：https://www.jiaokey.com/tag/王者的顿悟：倾听成功修正业家的格言故事.html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