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书名：会计学课程实验</w:t>
      </w:r>
    </w:p>
    <w:p>
      <w:r>
        <w:t>作者：胡北忠编著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会计学课程实验 评论地址：https://www.jiaokey.com/book/detail/12281955.html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