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书名：世界城市环境设施启示图录  1</w:t>
      </w:r>
    </w:p>
    <w:p>
      <w:r>
        <w:t>作者：阚曙彬，安秀主编</w:t>
      </w:r>
    </w:p>
    <w:p>
      <w:r>
        <w:t>出版社：天津：天津大学出版社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世界城市环境设施启示图录  1 评论地址：https://www.jiaokey.com/book/detail/12281939.html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