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书名：奢华样板间  1</w:t>
      </w:r>
    </w:p>
    <w:p>
      <w:r>
        <w:t>作者：北京吉典博图文化传播编著</w:t>
      </w:r>
    </w:p>
    <w:p>
      <w:r>
        <w:t>出版社：天津:天津大学出版社,2009.07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奢华样板间  1 评论地址：https://www.jiaokey.com/book/detail/12281932.html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