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书名：泵站精良管理</w:t>
      </w:r>
    </w:p>
    <w:p>
      <w:r>
        <w:t>作者：朱永庚，王立林，董树本等编著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总页数：118</w:t>
      </w:r>
    </w:p>
    <w:p>
      <w:r>
        <w:t>更多请访问教客网: www.jiaokey.com</w:t>
      </w:r>
    </w:p>
    <w:p>
      <w:r>
        <w:t>泵站精良管理 评论地址：https://www.jiaokey.com/book/detail/12281920.html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