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书名：图书馆与文献信息检索</w:t>
      </w:r>
    </w:p>
    <w:p>
      <w:r>
        <w:t>作者：赵丽君主编</w:t>
      </w:r>
    </w:p>
    <w:p>
      <w:r>
        <w:t>出版社：哈尔滨：东北林业大学出版社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图书馆与文献信息检索 评论地址：https://www.jiaokey.com/book/detail/12281916.html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