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高中决定你的一生  我是这样考上普林斯顿大学的</w:t>
      </w:r>
    </w:p>
    <w:p>
      <w:r>
        <w:rPr>
          <w:rFonts w:ascii="宋体" w:hAnsi="宋体" w:eastAsia="宋体"/>
          <w:sz w:val="24"/>
        </w:rPr>
        <w:t>（韩）金铉根著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高中决定你的一生  我是这样考上普林斯顿大学的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（韩）金铉根著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本书出售、求购地址：https://www.jiaokey.com/book/detail/12281901.html</w:t>
      </w:r>
    </w:p>
    <w:p>
      <w:r>
        <w:t>更多相关图书推荐：https://www.jiaokey.com</w:t>
      </w:r>
    </w:p>
    <w:p>
      <w:r>
        <w:t>（韩）金铉根著 其他作品：https://www.jiaokey.com/tag/（韩）金铉根著.html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关键词搜索：https://www.jiaokey.com/tag/高中决定你的一生  我是这样考上普林斯顿大学的.html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