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</w:t>
      </w:r>
    </w:p>
    <w:p>
      <w:r>
        <w:t>作者：付金根，邵淑华主编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计算机信息技术 评论地址：https://www.jiaokey.com/book/detail/12281900.html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