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书名：营养师培训教程  下</w:t>
      </w:r>
    </w:p>
    <w:p>
      <w:r>
        <w:t>作者：商业技能鉴定与饮食服务发展中心，全国商务人员职业技能考评委员会组织编写</w:t>
      </w:r>
    </w:p>
    <w:p>
      <w:r>
        <w:t>出版社：长沙：湖南科学技术出版社</w:t>
      </w:r>
    </w:p>
    <w:p>
      <w:r>
        <w:t>出版日期：2009.03</w:t>
      </w:r>
    </w:p>
    <w:p>
      <w:r>
        <w:t>总页数：209</w:t>
      </w:r>
    </w:p>
    <w:p>
      <w:r>
        <w:t>更多请访问教客网: www.jiaokey.com</w:t>
      </w:r>
    </w:p>
    <w:p>
      <w:r>
        <w:t>营养师培训教程  下 评论地址：https://www.jiaokey.com/book/detail/12281893.html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