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名人的台前幕后  新版三言二拍·民间白话经典</w:t>
      </w:r>
    </w:p>
    <w:p>
      <w:r>
        <w:rPr>
          <w:rFonts w:ascii="宋体" w:hAnsi="宋体" w:eastAsia="宋体"/>
          <w:sz w:val="24"/>
        </w:rPr>
        <w:t>《家庭》杂志社编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名人的台前幕后  新版三言二拍·民间白话经典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《家庭》杂志社编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本书出售、求购地址：https://www.jiaokey.com/book/detail/12281852.html</w:t>
      </w:r>
    </w:p>
    <w:p>
      <w:r>
        <w:t>更多相关图书推荐：https://www.jiaokey.com</w:t>
      </w:r>
    </w:p>
    <w:p>
      <w:r>
        <w:t>《家庭》杂志社编 其他作品：https://www.jiaokey.com/tag/《家庭》杂志社编.html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关键词搜索：https://www.jiaokey.com/tag/名人的台前幕后  新版三言二拍·民间白话经典.html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