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书名：妇科炎症合理用药424问</w:t>
      </w:r>
    </w:p>
    <w:p>
      <w:r>
        <w:t>作者：钱会南主编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总页数：178</w:t>
      </w:r>
    </w:p>
    <w:p>
      <w:r>
        <w:t>更多请访问教客网: www.jiaokey.com</w:t>
      </w:r>
    </w:p>
    <w:p>
      <w:r>
        <w:t>妇科炎症合理用药424问 评论地址：https://www.jiaokey.com/book/detail/12281823.html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