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书名：王俊昌安全警言书法集</w:t>
      </w:r>
    </w:p>
    <w:p>
      <w:r>
        <w:t>作者：王俊昌书</w:t>
      </w:r>
    </w:p>
    <w:p>
      <w:r>
        <w:t>出版社：北京：国际文化出版公司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王俊昌安全警言书法集 评论地址：https://www.jiaokey.com/book/detail/12281791.html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