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  第3册  四六级考研6500词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  第3册  四六级考研6500词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本书出售、求购地址：https://www.jiaokey.com/book/detail/12281787.html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关键词搜索：https://www.jiaokey.com/tag/新概念英语词汇  第3册  四六级考研6500词.html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