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统计法基础知识历年真题与过关必做300题详解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统计法基础知识历年真题与过关必做300题详解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本书出售、求购地址：https://www.jiaokey.com/book/detail/12281774.html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关键词搜索：https://www.jiaokey.com/tag/统计法基础知识历年真题与过关必做300题详解.html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