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书名：聚集时代高起点  全国部分省市文化（艺术）馆发展战略研讨会第23届年会论文集</w:t>
      </w:r>
    </w:p>
    <w:p>
      <w:r>
        <w:t>作者：严作山主编</w:t>
      </w:r>
    </w:p>
    <w:p>
      <w:r>
        <w:t>出版社：新疆生产建设兵团出版社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聚集时代高起点  全国部分省市文化（艺术）馆发展战略研讨会第23届年会论文集 评论地址：https://www.jiaokey.com/book/detail/12281722.html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