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书名：学习研究宣传马克思主义中国化理论成果集</w:t>
      </w:r>
    </w:p>
    <w:p>
      <w:r>
        <w:t>作者：中共新疆维吾尔自治区委员会党校，新疆维吾尔自治区行政学院编</w:t>
      </w:r>
    </w:p>
    <w:p>
      <w:r>
        <w:t>出版社：新疆生产建设兵团出版社</w:t>
      </w:r>
    </w:p>
    <w:p>
      <w:r>
        <w:t>出版日期：2008.07</w:t>
      </w:r>
    </w:p>
    <w:p>
      <w:r>
        <w:t>总页数：365</w:t>
      </w:r>
    </w:p>
    <w:p>
      <w:r>
        <w:t>更多请访问教客网: www.jiaokey.com</w:t>
      </w:r>
    </w:p>
    <w:p>
      <w:r>
        <w:t>学习研究宣传马克思主义中国化理论成果集 评论地址：https://www.jiaokey.com/book/detail/12281718.html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