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袁世凯与清末民初的中国政治</w:t>
      </w:r>
    </w:p>
    <w:p>
      <w:r>
        <w:rPr>
          <w:rFonts w:ascii="宋体" w:hAnsi="宋体" w:eastAsia="宋体"/>
          <w:sz w:val="24"/>
        </w:rPr>
        <w:t>李德福著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袁世凯与清末民初的中国政治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袁世凯（1859-1916）-人物研究-政治制度-历史-研究-中国-近代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本书出售、求购地址：https://www.jiaokey.com/book/detail/12281716.html</w:t>
      </w:r>
    </w:p>
    <w:p>
      <w:r>
        <w:t>更多相关图书推荐：https://www.jiaokey.com</w:t>
      </w:r>
    </w:p>
    <w:p>
      <w:r>
        <w:t>李德福著 其他作品：https://www.jiaokey.com/tag/李德福著.html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关键词搜索：https://www.jiaokey.com/tag/袁世凯（1859-1916）-人物研究-政治制度-历史-研究-中国-近代.html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