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书名：永远的新疆情  刘格摄影集</w:t>
      </w:r>
    </w:p>
    <w:p>
      <w:r>
        <w:t>作者：刘格著</w:t>
      </w:r>
    </w:p>
    <w:p>
      <w:r>
        <w:t>出版社：新疆生产建设兵团出版社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永远的新疆情  刘格摄影集 评论地址：https://www.jiaokey.com/book/detail/12281708.html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