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LabVIEW程序设计与虚拟仪器</w:t>
      </w:r>
    </w:p>
    <w:p>
      <w:r>
        <w:rPr>
          <w:rFonts w:ascii="宋体" w:hAnsi="宋体" w:eastAsia="宋体"/>
          <w:sz w:val="24"/>
        </w:rPr>
        <w:t>王福明，于丽雯，刘吉等主编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LabVIEW程序设计与虚拟仪器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王福明，于丽雯，刘吉等主编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本书出售、求购地址：https://www.jiaokey.com/book/detail/12281689.html</w:t>
      </w:r>
    </w:p>
    <w:p>
      <w:r>
        <w:t>更多相关图书推荐：https://www.jiaokey.com</w:t>
      </w:r>
    </w:p>
    <w:p>
      <w:r>
        <w:t>王福明，于丽雯，刘吉等主编 其他作品：https://www.jiaokey.com/tag/王福明，于丽雯，刘吉等主编.html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关键词搜索：https://www.jiaokey.com/tag/LabVIEW程序设计与虚拟仪器.html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