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双剑合壁3ds max 2009/VRay&amp;FinalRender渲染传奇</w:t>
      </w:r>
    </w:p>
    <w:p>
      <w:r>
        <w:rPr>
          <w:rFonts w:ascii="宋体" w:hAnsi="宋体" w:eastAsia="宋体"/>
          <w:sz w:val="24"/>
        </w:rPr>
        <w:t>杨彩平，何智娟编著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双剑合壁3ds max 2009/VRay&amp;FinalRender渲染传奇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杨彩平，何智娟编著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本书出售、求购地址：https://www.jiaokey.com/book/detail/12281660.html</w:t>
      </w:r>
    </w:p>
    <w:p>
      <w:r>
        <w:t>更多相关图书推荐：https://www.jiaokey.com</w:t>
      </w:r>
    </w:p>
    <w:p>
      <w:r>
        <w:t>杨彩平，何智娟编著 其他作品：https://www.jiaokey.com/tag/杨彩平，何智娟编著.html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关键词搜索：https://www.jiaokey.com/tag/双剑合壁3ds max 2009/VRay&amp;FinalRender渲染传奇.html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