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书名：欧姆龙CP1H PLC原理及应用</w:t>
      </w:r>
    </w:p>
    <w:p>
      <w:r>
        <w:t>作者：王冬青，谭春主编</w:t>
      </w:r>
    </w:p>
    <w:p>
      <w:r>
        <w:t>出版社：北京：电子工业出版社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欧姆龙CP1H PLC原理及应用 评论地址：https://www.jiaokey.com/book/detail/12281641.html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