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max终极渲染 VRay实战技法完全剖析  室内篇</w:t>
      </w:r>
    </w:p>
    <w:p>
      <w:r>
        <w:rPr>
          <w:rFonts w:ascii="宋体" w:hAnsi="宋体" w:eastAsia="宋体"/>
          <w:sz w:val="24"/>
        </w:rPr>
        <w:t>房琦，曹金元，徐志等编著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max终极渲染 VRay实战技法完全剖析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房琦，曹金元，徐志等编著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本书出售、求购地址：https://www.jiaokey.com/book/detail/12281606.html</w:t>
      </w:r>
    </w:p>
    <w:p>
      <w:r>
        <w:t>更多相关图书推荐：https://www.jiaokey.com</w:t>
      </w:r>
    </w:p>
    <w:p>
      <w:r>
        <w:t>房琦，曹金元，徐志等编著 其他作品：https://www.jiaokey.com/tag/房琦，曹金元，徐志等编著.html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max终极渲染 VRay实战技法完全剖析  室内篇.html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