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书名：自立·成功·勇气</w:t>
      </w:r>
    </w:p>
    <w:p>
      <w:r>
        <w:t>作者：拉尔夫·瓦尔多·爱默生著；王颖冲，程悦译</w:t>
      </w:r>
    </w:p>
    <w:p>
      <w:r>
        <w:t>出版社：武汉：长江文艺出版社</w:t>
      </w:r>
    </w:p>
    <w:p>
      <w:r>
        <w:t>出版日期：2009.07</w:t>
      </w:r>
    </w:p>
    <w:p>
      <w:r>
        <w:t>总页数：194</w:t>
      </w:r>
    </w:p>
    <w:p>
      <w:r>
        <w:t>更多请访问教客网: www.jiaokey.com</w:t>
      </w:r>
    </w:p>
    <w:p>
      <w:r>
        <w:t>自立·成功·勇气 评论地址：https://www.jiaokey.com/book/detail/12281579.html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