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书名：世界精彩悬念小说选</w:t>
      </w:r>
    </w:p>
    <w:p>
      <w:r>
        <w:t>作者：（美）霍克等著；潘源等译</w:t>
      </w:r>
    </w:p>
    <w:p>
      <w:r>
        <w:t>出版社：北京:九州出版社,2009.07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世界精彩悬念小说选 评论地址：https://www.jiaokey.com/book/detail/12281497.html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