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方与圆</w:t>
      </w:r>
    </w:p>
    <w:p>
      <w:r>
        <w:t>作者：诸葛蹇著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三十六计  方与圆 评论地址：https://www.jiaokey.com/book/detail/12281470.html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