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尘尘三昧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尘尘三昧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本书出售、求购地址：https://www.jiaokey.com/book/detail/12281466.html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关键词搜索：https://www.jiaokey.com/tag/尘尘三昧.html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