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初中数学空间与图形</w:t>
      </w:r>
    </w:p>
    <w:p>
      <w:r>
        <w:rPr>
          <w:rFonts w:ascii="宋体" w:hAnsi="宋体" w:eastAsia="宋体"/>
          <w:sz w:val="24"/>
        </w:rPr>
        <w:t>赵业星，饶斌宁，王文华等编著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初中数学空间与图形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赵业星，饶斌宁，王文华等编著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本书出售、求购地址：https://www.jiaokey.com/book/detail/12281459.html</w:t>
      </w:r>
    </w:p>
    <w:p>
      <w:r>
        <w:t>更多相关图书推荐：https://www.jiaokey.com</w:t>
      </w:r>
    </w:p>
    <w:p>
      <w:r>
        <w:t>赵业星，饶斌宁，王文华等编著 其他作品：https://www.jiaokey.com/tag/赵业星，饶斌宁，王文华等编著.html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关键词搜索：https://www.jiaokey.com/tag/初中数学空间与图形.html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