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四书辨疑  卷十至卷十五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四书辨疑  卷十至卷十五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本书出售、求购地址：https://www.jiaokey.com/book/detail/12281365.html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四书辨疑  卷十至卷十五.html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