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四书辨疑  卷五至卷九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四书辨疑  卷五至卷九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本书出售、求购地址：https://www.jiaokey.com/book/detail/12281364.html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四书辨疑  卷五至卷九.html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