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孟子通  卷十至卷十二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孟子通  卷十至卷十二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本书出售、求购地址：https://www.jiaokey.com/book/detail/12281361.html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孟子通  卷十至卷十二.html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