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孟子通  卷一至卷三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孟子通  卷一至卷三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本书出售、求购地址：https://www.jiaokey.com/book/detail/12281358.html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孟子通  卷一至卷三.html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