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仪礼集说  卷四至卷五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仪礼集说  卷四至卷五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本书出售、求购地址：https://www.jiaokey.com/book/detail/12281351.html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仪礼集说  卷四至卷五.html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