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仪礼图  卷一至卷二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仪礼图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本书出售、求购地址：https://www.jiaokey.com/book/detail/12281307.html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仪礼图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