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程春秋或问  卷七至卷十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程春秋或问  卷七至卷十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本书出售、求购地址：https://www.jiaokey.com/book/detail/12281294.html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程春秋或问  卷七至卷十.html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