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春秋经筌  卷一至卷二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春秋经筌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本书出售、求购地址：https://www.jiaokey.com/book/detail/12281273.html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春秋经筌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