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易集说  繁辞传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易集说  繁辞传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本书出售、求购地址：https://www.jiaokey.com/book/detail/12281254.html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易集说  繁辞传.html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