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书传旁通  卷一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书传旁通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本书出售、求购地址：https://www.jiaokey.com/book/detail/12281196.html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书传旁通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