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东莱书说  卷二十四至卷二十九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东莱书说  卷二十四至卷二十九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本书出售、求购地址：https://www.jiaokey.com/book/detail/12281194.html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东莱书说  卷二十四至卷二十九.html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