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东莱书说  卷五至十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东莱书说  卷五至十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本书出售、求购地址：https://www.jiaokey.com/book/detail/12281191.html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东莱书说  卷五至十.html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