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论语  孝经注疏附校勘记  卷一至卷四  卷一至卷二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论语  孝经注疏附校勘记  卷一至卷四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本书出售、求购地址：https://www.jiaokey.com/book/detail/12281008.html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论语  孝经注疏附校勘记  卷一至卷四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