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春秋公羊注疏附校勘记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春秋公羊注疏附校勘记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本书出售、求购地址：https://www.jiaokey.com/book/detail/12281006.html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春秋公羊注疏附校勘记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