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春秋左传注疏附校勘记  卷十一至卷十二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春秋左传注疏附校勘记  卷十一至卷十二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本书出售、求购地址：https://www.jiaokey.com/book/detail/12281004.html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春秋左传注疏附校勘记  卷十一至卷十二.html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