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春秋左传注疏附校勘记  卷九至卷十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春秋左传注疏附校勘记  卷九至卷十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本书出售、求购地址：https://www.jiaokey.com/book/detail/12281003.html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春秋左传注疏附校勘记  卷九至卷十.html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