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春秋左传注疏附校勘记  卷三至卷四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春秋左传注疏附校勘记  卷三至卷四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本书出售、求购地址：https://www.jiaokey.com/book/detail/12281000.html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春秋左传注疏附校勘记  卷三至卷四.html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