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礼记注疏附校勘记  卷五至卷六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礼记注疏附校勘记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本书出售、求购地址：https://www.jiaokey.com/book/detail/12280995.html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礼记注疏附校勘记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